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8F2E" w14:textId="77777777" w:rsidR="000237C2" w:rsidRDefault="00000000">
      <w:pPr>
        <w:pStyle w:val="Heading1"/>
        <w:jc w:val="center"/>
      </w:pPr>
      <w:r>
        <w:t>Bonita High School Boosters Club</w:t>
      </w:r>
      <w:r>
        <w:br/>
        <w:t>Athletic Scholarship Nomination Form</w:t>
      </w:r>
    </w:p>
    <w:p w14:paraId="4D66971E" w14:textId="77777777" w:rsidR="00B340F2" w:rsidRPr="00B340F2" w:rsidRDefault="00B340F2" w:rsidP="00B340F2"/>
    <w:p w14:paraId="1766A4E4" w14:textId="77777777" w:rsidR="000237C2" w:rsidRDefault="00000000">
      <w:pPr>
        <w:pStyle w:val="Heading2"/>
      </w:pPr>
      <w:r>
        <w:t>Program Overview</w:t>
      </w:r>
    </w:p>
    <w:p w14:paraId="57D075C0" w14:textId="77777777" w:rsidR="000237C2" w:rsidRDefault="00000000">
      <w:r>
        <w:t>The Bonita High School Boosters Club Athletic Scholarship recognizes outstanding senior varsity athletes who demonstrate excellence in academics, athletics, leadership, and character. Parental involvement in the Boosters Club is encouraged and considered during the selection process.</w:t>
      </w:r>
    </w:p>
    <w:p w14:paraId="30CCBCFA" w14:textId="77777777" w:rsidR="00B340F2" w:rsidRDefault="00B340F2">
      <w:pPr>
        <w:pStyle w:val="Heading2"/>
      </w:pPr>
    </w:p>
    <w:p w14:paraId="7342260E" w14:textId="73C03C0D" w:rsidR="000237C2" w:rsidRDefault="00000000">
      <w:pPr>
        <w:pStyle w:val="Heading2"/>
      </w:pPr>
      <w:r>
        <w:t>Eligibility Criteria</w:t>
      </w:r>
    </w:p>
    <w:p w14:paraId="4BBAE916" w14:textId="77777777" w:rsidR="000237C2" w:rsidRDefault="00000000">
      <w:r>
        <w:t>To be eligible, the student-athlete must:</w:t>
      </w:r>
    </w:p>
    <w:p w14:paraId="5C8CD086" w14:textId="77777777" w:rsidR="000237C2" w:rsidRDefault="00000000">
      <w:pPr>
        <w:pStyle w:val="ListBullet"/>
      </w:pPr>
      <w:r>
        <w:t>Be a graduating senior earning a diploma.</w:t>
      </w:r>
    </w:p>
    <w:p w14:paraId="21289539" w14:textId="77777777" w:rsidR="000237C2" w:rsidRDefault="00000000">
      <w:pPr>
        <w:pStyle w:val="ListBullet"/>
      </w:pPr>
      <w:r>
        <w:t>Earn a varsity letter during their senior year.</w:t>
      </w:r>
    </w:p>
    <w:p w14:paraId="2CF17ECE" w14:textId="77777777" w:rsidR="000237C2" w:rsidRDefault="00000000">
      <w:pPr>
        <w:pStyle w:val="ListBullet"/>
      </w:pPr>
      <w:r>
        <w:t>Earn at least three varsity letters during high school (transfer letters subject to AD approval).</w:t>
      </w:r>
    </w:p>
    <w:p w14:paraId="479A692C" w14:textId="77777777" w:rsidR="000237C2" w:rsidRDefault="00000000">
      <w:pPr>
        <w:pStyle w:val="ListBullet"/>
      </w:pPr>
      <w:r>
        <w:t>Participate in four athletic seasons at any level (transfer participation subject to AD approval).</w:t>
      </w:r>
    </w:p>
    <w:p w14:paraId="09C189A4" w14:textId="77777777" w:rsidR="000237C2" w:rsidRDefault="00000000">
      <w:pPr>
        <w:pStyle w:val="ListBullet"/>
      </w:pPr>
      <w:r>
        <w:t>Maintain a minimum cumulative GPA of 3.5 (as of the end of first semester, senior year).</w:t>
      </w:r>
    </w:p>
    <w:p w14:paraId="3934FC29" w14:textId="77777777" w:rsidR="00B340F2" w:rsidRDefault="00B340F2">
      <w:pPr>
        <w:pStyle w:val="Heading2"/>
      </w:pPr>
    </w:p>
    <w:p w14:paraId="01E40B3A" w14:textId="77777777" w:rsidR="00B340F2" w:rsidRDefault="00B340F2" w:rsidP="00B340F2"/>
    <w:p w14:paraId="2ABA113E" w14:textId="77777777" w:rsidR="00B340F2" w:rsidRDefault="00B340F2" w:rsidP="00B340F2"/>
    <w:p w14:paraId="09904553" w14:textId="77777777" w:rsidR="00B340F2" w:rsidRDefault="00B340F2" w:rsidP="00B340F2"/>
    <w:p w14:paraId="66689892" w14:textId="77777777" w:rsidR="00B340F2" w:rsidRDefault="00B340F2" w:rsidP="00B340F2"/>
    <w:p w14:paraId="0F305BC2" w14:textId="77777777" w:rsidR="00B340F2" w:rsidRDefault="00B340F2" w:rsidP="00B340F2"/>
    <w:p w14:paraId="5761456E" w14:textId="77777777" w:rsidR="00B340F2" w:rsidRDefault="00B340F2" w:rsidP="00B340F2"/>
    <w:p w14:paraId="0D72662E" w14:textId="77777777" w:rsidR="00B340F2" w:rsidRDefault="00B340F2" w:rsidP="00B340F2"/>
    <w:p w14:paraId="4B66C04B" w14:textId="77777777" w:rsidR="00B340F2" w:rsidRDefault="00B340F2" w:rsidP="00B340F2"/>
    <w:p w14:paraId="67235246" w14:textId="77777777" w:rsidR="00B340F2" w:rsidRPr="00B340F2" w:rsidRDefault="00B340F2" w:rsidP="00B340F2"/>
    <w:p w14:paraId="60CA0515" w14:textId="24A3C122" w:rsidR="000237C2" w:rsidRDefault="00000000">
      <w:pPr>
        <w:pStyle w:val="Heading2"/>
      </w:pPr>
      <w:bookmarkStart w:id="0" w:name="_Hlk205133027"/>
      <w:r>
        <w:lastRenderedPageBreak/>
        <w:t>Coach Nomination &amp; Evaluation</w:t>
      </w:r>
    </w:p>
    <w:p w14:paraId="4131F2C9" w14:textId="20CF9E88" w:rsidR="000237C2" w:rsidRDefault="00000000">
      <w:r>
        <w:t>Each nominee must be evaluated by their senior-year varsity coach in the following categories. Rate each on a scale of 1 to 5 (</w:t>
      </w:r>
      <w:r w:rsidR="00A41B1B">
        <w:t>being the highest rating</w:t>
      </w:r>
      <w:r>
        <w:t>):</w:t>
      </w:r>
    </w:p>
    <w:p w14:paraId="343BE209" w14:textId="56FB4390" w:rsidR="000237C2" w:rsidRDefault="00000000" w:rsidP="00A41B1B">
      <w:pPr>
        <w:pStyle w:val="ListNumber"/>
        <w:numPr>
          <w:ilvl w:val="0"/>
          <w:numId w:val="0"/>
        </w:numPr>
        <w:ind w:left="360" w:hanging="360"/>
      </w:pPr>
      <w:r>
        <w:t>1. Sportsmanship (citizenship during competition)</w:t>
      </w:r>
      <w:r w:rsidR="00A41B1B">
        <w:tab/>
        <w:t>_____________</w:t>
      </w:r>
    </w:p>
    <w:p w14:paraId="785B4503" w14:textId="7039E076" w:rsidR="000237C2" w:rsidRDefault="00000000" w:rsidP="00A41B1B">
      <w:pPr>
        <w:pStyle w:val="ListNumber"/>
        <w:numPr>
          <w:ilvl w:val="0"/>
          <w:numId w:val="0"/>
        </w:numPr>
        <w:ind w:left="360" w:hanging="360"/>
      </w:pPr>
      <w:r>
        <w:t>2. Conduct (non-competition citizenship)</w:t>
      </w:r>
      <w:r w:rsidR="00A41B1B">
        <w:tab/>
      </w:r>
      <w:r w:rsidR="00A41B1B">
        <w:tab/>
        <w:t>_____________</w:t>
      </w:r>
    </w:p>
    <w:p w14:paraId="60738ACF" w14:textId="08000AE5" w:rsidR="000237C2" w:rsidRDefault="00000000" w:rsidP="00A41B1B">
      <w:pPr>
        <w:pStyle w:val="ListNumber"/>
        <w:numPr>
          <w:ilvl w:val="0"/>
          <w:numId w:val="0"/>
        </w:numPr>
        <w:ind w:left="360" w:hanging="360"/>
      </w:pPr>
      <w:r>
        <w:t>3. Attitude</w:t>
      </w:r>
      <w:r w:rsidR="00A41B1B">
        <w:tab/>
      </w:r>
      <w:r w:rsidR="00A41B1B">
        <w:tab/>
      </w:r>
      <w:r w:rsidR="00A41B1B">
        <w:tab/>
      </w:r>
      <w:r w:rsidR="00A41B1B">
        <w:tab/>
      </w:r>
      <w:r w:rsidR="00A41B1B">
        <w:tab/>
      </w:r>
      <w:r w:rsidR="00A41B1B">
        <w:tab/>
        <w:t>_____________</w:t>
      </w:r>
    </w:p>
    <w:p w14:paraId="4BA117D1" w14:textId="3728113B" w:rsidR="000237C2" w:rsidRDefault="00000000" w:rsidP="00A41B1B">
      <w:pPr>
        <w:pStyle w:val="ListNumber"/>
        <w:numPr>
          <w:ilvl w:val="0"/>
          <w:numId w:val="0"/>
        </w:numPr>
        <w:ind w:left="360" w:hanging="360"/>
      </w:pPr>
      <w:r>
        <w:t>4. Leadership</w:t>
      </w:r>
      <w:r w:rsidR="00A41B1B">
        <w:tab/>
      </w:r>
      <w:r w:rsidR="00A41B1B">
        <w:tab/>
      </w:r>
      <w:r w:rsidR="00A41B1B">
        <w:tab/>
      </w:r>
      <w:r w:rsidR="00A41B1B">
        <w:tab/>
      </w:r>
      <w:r w:rsidR="00A41B1B">
        <w:tab/>
      </w:r>
      <w:r w:rsidR="00A41B1B">
        <w:tab/>
        <w:t>_____________</w:t>
      </w:r>
    </w:p>
    <w:p w14:paraId="7E1B86FC" w14:textId="7506DCEE" w:rsidR="000237C2" w:rsidRDefault="00000000" w:rsidP="00A41B1B">
      <w:pPr>
        <w:pStyle w:val="ListNumber"/>
        <w:numPr>
          <w:ilvl w:val="0"/>
          <w:numId w:val="0"/>
        </w:numPr>
        <w:ind w:left="360" w:hanging="360"/>
      </w:pPr>
      <w:r>
        <w:t>5. Playing Ability</w:t>
      </w:r>
      <w:r w:rsidR="00A41B1B">
        <w:tab/>
      </w:r>
      <w:r w:rsidR="00A41B1B">
        <w:tab/>
      </w:r>
      <w:r w:rsidR="00A41B1B">
        <w:tab/>
      </w:r>
      <w:r w:rsidR="00A41B1B">
        <w:tab/>
      </w:r>
      <w:r w:rsidR="00A41B1B">
        <w:tab/>
        <w:t>_____________</w:t>
      </w:r>
    </w:p>
    <w:p w14:paraId="01167E7E" w14:textId="77777777" w:rsidR="000237C2" w:rsidRDefault="00000000">
      <w:r>
        <w:t>Total Points (Max 25): __________</w:t>
      </w:r>
    </w:p>
    <w:bookmarkEnd w:id="0"/>
    <w:p w14:paraId="6AD19D36" w14:textId="77777777" w:rsidR="00B340F2" w:rsidRDefault="00B340F2">
      <w:pPr>
        <w:pStyle w:val="Heading2"/>
      </w:pPr>
    </w:p>
    <w:p w14:paraId="56FF4E83" w14:textId="06891F06" w:rsidR="000237C2" w:rsidRDefault="00000000">
      <w:pPr>
        <w:pStyle w:val="Heading2"/>
      </w:pPr>
      <w:r>
        <w:t>Nomination Instructions</w:t>
      </w:r>
    </w:p>
    <w:p w14:paraId="1B73CDE9" w14:textId="77777777" w:rsidR="000237C2" w:rsidRDefault="00000000">
      <w:r>
        <w:t>Coaches must submit this completed form to the Athletic Director no later than the first Thursday in April. Spring coaches must adhere to the same deadline. If a coach is unavailable, the Athletic Director may submit on their behalf.</w:t>
      </w:r>
    </w:p>
    <w:p w14:paraId="70E20B46" w14:textId="77777777" w:rsidR="00B340F2" w:rsidRDefault="00B340F2">
      <w:pPr>
        <w:pStyle w:val="Heading2"/>
      </w:pPr>
    </w:p>
    <w:p w14:paraId="44AF2C2D" w14:textId="26ADB413" w:rsidR="000237C2" w:rsidRDefault="00000000">
      <w:pPr>
        <w:pStyle w:val="Heading2"/>
      </w:pPr>
      <w:r>
        <w:t>Nominee Information</w:t>
      </w:r>
    </w:p>
    <w:p w14:paraId="0F3E8D99" w14:textId="77777777" w:rsidR="000237C2" w:rsidRDefault="00000000">
      <w:r>
        <w:t>Student Name: ____________________________________________</w:t>
      </w:r>
    </w:p>
    <w:p w14:paraId="6DCAD27D" w14:textId="77777777" w:rsidR="000237C2" w:rsidRDefault="00000000">
      <w:r>
        <w:t>Sport: ______________________   Season: ____________________</w:t>
      </w:r>
    </w:p>
    <w:p w14:paraId="18F9F030" w14:textId="77777777" w:rsidR="000237C2" w:rsidRDefault="00000000">
      <w:r>
        <w:t>Coach Name: _____________________________________________</w:t>
      </w:r>
    </w:p>
    <w:p w14:paraId="47800EC5" w14:textId="77777777" w:rsidR="000237C2" w:rsidRDefault="00000000">
      <w:r>
        <w:t>Varsity Letter Awarded in Senior Year? (Yes/No): ____________</w:t>
      </w:r>
    </w:p>
    <w:p w14:paraId="16C3714A" w14:textId="77777777" w:rsidR="000237C2" w:rsidRDefault="00000000">
      <w:r>
        <w:t>Total Varsity Letters Earned: ____________</w:t>
      </w:r>
    </w:p>
    <w:p w14:paraId="62DDCF90" w14:textId="77777777" w:rsidR="000237C2" w:rsidRDefault="00000000">
      <w:r>
        <w:t>Total Athletic Seasons Participated: ____________</w:t>
      </w:r>
    </w:p>
    <w:p w14:paraId="34DD3E59" w14:textId="77777777" w:rsidR="00B340F2" w:rsidRDefault="00B340F2">
      <w:pPr>
        <w:pStyle w:val="Heading2"/>
      </w:pPr>
    </w:p>
    <w:p w14:paraId="7270C38A" w14:textId="37BBA607" w:rsidR="000237C2" w:rsidRDefault="00000000">
      <w:pPr>
        <w:pStyle w:val="Heading2"/>
      </w:pPr>
      <w:r>
        <w:t>Academic &amp; Certification</w:t>
      </w:r>
    </w:p>
    <w:p w14:paraId="6B0A8B7A" w14:textId="77777777" w:rsidR="000237C2" w:rsidRDefault="00000000">
      <w:r>
        <w:t>Cumulative GPA (as of end of first semester, senior year): ____________</w:t>
      </w:r>
    </w:p>
    <w:p w14:paraId="0E95BB63" w14:textId="77777777" w:rsidR="000237C2" w:rsidRDefault="00000000">
      <w:r>
        <w:t>Coach Signature: ___________________________   Date: ____________</w:t>
      </w:r>
    </w:p>
    <w:p w14:paraId="21428661" w14:textId="77777777" w:rsidR="000237C2" w:rsidRDefault="00000000">
      <w:r>
        <w:t>Athletic Director Signature: __________________   Date: ____________</w:t>
      </w:r>
    </w:p>
    <w:sectPr w:rsidR="000237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64FCA08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265084">
    <w:abstractNumId w:val="8"/>
  </w:num>
  <w:num w:numId="2" w16cid:durableId="1759669573">
    <w:abstractNumId w:val="6"/>
  </w:num>
  <w:num w:numId="3" w16cid:durableId="421072713">
    <w:abstractNumId w:val="5"/>
  </w:num>
  <w:num w:numId="4" w16cid:durableId="1051612686">
    <w:abstractNumId w:val="4"/>
  </w:num>
  <w:num w:numId="5" w16cid:durableId="1910996657">
    <w:abstractNumId w:val="7"/>
  </w:num>
  <w:num w:numId="6" w16cid:durableId="2007706459">
    <w:abstractNumId w:val="3"/>
  </w:num>
  <w:num w:numId="7" w16cid:durableId="1274560169">
    <w:abstractNumId w:val="2"/>
  </w:num>
  <w:num w:numId="8" w16cid:durableId="719522543">
    <w:abstractNumId w:val="1"/>
  </w:num>
  <w:num w:numId="9" w16cid:durableId="1075709701">
    <w:abstractNumId w:val="0"/>
  </w:num>
  <w:num w:numId="10" w16cid:durableId="1617129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7C2"/>
    <w:rsid w:val="00034616"/>
    <w:rsid w:val="0006063C"/>
    <w:rsid w:val="0015074B"/>
    <w:rsid w:val="0029639D"/>
    <w:rsid w:val="00326F90"/>
    <w:rsid w:val="00A31801"/>
    <w:rsid w:val="00A41B1B"/>
    <w:rsid w:val="00AA1D8D"/>
    <w:rsid w:val="00B340F2"/>
    <w:rsid w:val="00B47730"/>
    <w:rsid w:val="00CB0664"/>
    <w:rsid w:val="00EF39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A9496"/>
  <w14:defaultImageDpi w14:val="300"/>
  <w15:docId w15:val="{16BA74AE-DD1F-451F-84AC-D070819A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Al-Shatti, Sheila</cp:lastModifiedBy>
  <cp:revision>3</cp:revision>
  <dcterms:created xsi:type="dcterms:W3CDTF">2025-08-04T00:07:00Z</dcterms:created>
  <dcterms:modified xsi:type="dcterms:W3CDTF">2025-08-04T00:11:00Z</dcterms:modified>
  <cp:category/>
</cp:coreProperties>
</file>